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RAAMNAVMI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Name the reincarnation of Lord Vishnu.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Sita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Name the birth place of Raam.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Ayodhya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was the king of Ayodhya?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Dasharath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Name the second born son of The king.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Bharat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Name the brother that was inseparable from Raam.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Lakshman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Name the twin brother of Lakshman.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Bow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did Raam have to string in order to marry Sita?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Kaushalya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Name Raam's wife.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Raam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Name the author of the Ramayana.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Valmiki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 was Raam's mother?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Shatrughan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RAAMNAVMI</dc:title>
  <dcterms:created xsi:type="dcterms:W3CDTF">2021-10-11T15:08:38Z</dcterms:created>
  <dcterms:modified xsi:type="dcterms:W3CDTF">2021-10-11T15:08:38Z</dcterms:modified>
</cp:coreProperties>
</file>