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RABBIE BURNS AND THE SCOTS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bard    </w:t>
      </w:r>
      <w:r>
        <w:t xml:space="preserve">   farmer    </w:t>
      </w:r>
      <w:r>
        <w:t xml:space="preserve">   alloway    </w:t>
      </w:r>
      <w:r>
        <w:t xml:space="preserve">   numpty    </w:t>
      </w:r>
      <w:r>
        <w:t xml:space="preserve">   scunnered    </w:t>
      </w:r>
      <w:r>
        <w:t xml:space="preserve">   sleikit    </w:t>
      </w:r>
      <w:r>
        <w:t xml:space="preserve">   peelywally    </w:t>
      </w:r>
      <w:r>
        <w:t xml:space="preserve">   blether    </w:t>
      </w:r>
      <w:r>
        <w:t xml:space="preserve">   feartie    </w:t>
      </w:r>
      <w:r>
        <w:t xml:space="preserve">   fash    </w:t>
      </w:r>
      <w:r>
        <w:t xml:space="preserve">   paleerie    </w:t>
      </w:r>
      <w:r>
        <w:t xml:space="preserve">   tamoshanter    </w:t>
      </w:r>
      <w:r>
        <w:t xml:space="preserve">   dreich    </w:t>
      </w:r>
      <w:r>
        <w:t xml:space="preserve">   gallus    </w:t>
      </w:r>
      <w:r>
        <w:t xml:space="preserve">   glaikit    </w:t>
      </w:r>
      <w:r>
        <w:t xml:space="preserve">   toalouse    </w:t>
      </w:r>
      <w:r>
        <w:t xml:space="preserve">   toamouse    </w:t>
      </w:r>
      <w:r>
        <w:t xml:space="preserve">   bubblyjock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RABBIE BURNS AND THE SCOTS LANGUAGE</dc:title>
  <dcterms:created xsi:type="dcterms:W3CDTF">2021-10-11T15:10:01Z</dcterms:created>
  <dcterms:modified xsi:type="dcterms:W3CDTF">2021-10-11T15:10:01Z</dcterms:modified>
</cp:coreProperties>
</file>