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CABBAGE    </w:t>
      </w:r>
      <w:r>
        <w:t xml:space="preserve">   CARROTS    </w:t>
      </w:r>
      <w:r>
        <w:t xml:space="preserve">   EARS    </w:t>
      </w:r>
      <w:r>
        <w:t xml:space="preserve">   EYEBROWS    </w:t>
      </w:r>
      <w:r>
        <w:t xml:space="preserve">   FLUFFY    </w:t>
      </w:r>
      <w:r>
        <w:t xml:space="preserve">   FURRY    </w:t>
      </w:r>
      <w:r>
        <w:t xml:space="preserve">   LEG    </w:t>
      </w:r>
      <w:r>
        <w:t xml:space="preserve">   NOSE    </w:t>
      </w:r>
      <w:r>
        <w:t xml:space="preserve">   PIKA    </w:t>
      </w:r>
      <w:r>
        <w:t xml:space="preserve">   RABBIT    </w:t>
      </w:r>
      <w:r>
        <w:t xml:space="preserve">   RUTABAGA    </w:t>
      </w:r>
      <w:r>
        <w:t xml:space="preserve">   SNIFFS    </w:t>
      </w:r>
      <w:r>
        <w:t xml:space="preserve">   SPINACH    </w:t>
      </w:r>
      <w:r>
        <w:t xml:space="preserve">   TEETH    </w:t>
      </w:r>
      <w:r>
        <w:t xml:space="preserve">   WHISKERS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</dc:title>
  <dcterms:created xsi:type="dcterms:W3CDTF">2021-10-11T15:10:04Z</dcterms:created>
  <dcterms:modified xsi:type="dcterms:W3CDTF">2021-10-11T15:10:04Z</dcterms:modified>
</cp:coreProperties>
</file>