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RABBIT PROOF FENCE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Aboriginal    </w:t>
      </w:r>
      <w:r>
        <w:t xml:space="preserve">   Kidnapping    </w:t>
      </w:r>
      <w:r>
        <w:t xml:space="preserve">   Abuse    </w:t>
      </w:r>
      <w:r>
        <w:t xml:space="preserve">   Home    </w:t>
      </w:r>
      <w:r>
        <w:t xml:space="preserve">   Stolen    </w:t>
      </w:r>
      <w:r>
        <w:t xml:space="preserve">   Hope    </w:t>
      </w:r>
      <w:r>
        <w:t xml:space="preserve">   Survival    </w:t>
      </w:r>
      <w:r>
        <w:t xml:space="preserve">   Injustice    </w:t>
      </w:r>
      <w:r>
        <w:t xml:space="preserve">   Separation    </w:t>
      </w:r>
      <w:r>
        <w:t xml:space="preserve">   Escape    </w:t>
      </w:r>
      <w:r>
        <w:t xml:space="preserve">   Theft    </w:t>
      </w:r>
      <w:r>
        <w:t xml:space="preserve">   Identity    </w:t>
      </w:r>
      <w:r>
        <w:t xml:space="preserve">   Colonialism    </w:t>
      </w:r>
      <w:r>
        <w:t xml:space="preserve">   Biracial    </w:t>
      </w:r>
      <w:r>
        <w:t xml:space="preserve">   Culture    </w:t>
      </w:r>
      <w:r>
        <w:t xml:space="preserve">   Racism    </w:t>
      </w:r>
      <w:r>
        <w:t xml:space="preserve">   Journey    </w:t>
      </w:r>
      <w:r>
        <w:t xml:space="preserve">   Fence    </w:t>
      </w:r>
      <w:r>
        <w:t xml:space="preserve">   Half caste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RABBIT PROOF FENCE</dc:title>
  <dcterms:created xsi:type="dcterms:W3CDTF">2021-10-11T15:10:07Z</dcterms:created>
  <dcterms:modified xsi:type="dcterms:W3CDTF">2021-10-11T15:10:07Z</dcterms:modified>
</cp:coreProperties>
</file>