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rabies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should you first go if you get bitten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get rabies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should you see when you get bitten with a animal rabies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people die from rabies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Rabies make come out of your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get rid of rabies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keep yourself from getting rabies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 animal act if they have rabies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cure for rabies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</dc:title>
  <dcterms:created xsi:type="dcterms:W3CDTF">2021-10-11T15:09:29Z</dcterms:created>
  <dcterms:modified xsi:type="dcterms:W3CDTF">2021-10-11T15:09:29Z</dcterms:modified>
</cp:coreProperties>
</file>