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RAB PETROLEUM CROSSWORD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surface termination of a wellbore that incorporates facilities for installing casing hangers during the well construction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loss of metal due to chemical or electrochemical reactions, which could eventually destroy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Hydrochloric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low-density, high-API gravity liquid hydrocarbon phase that generally occurs in association with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specimen obtained from a specific part of the system for further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separated as a solid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insoluble organic deposit that has low hydrogen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particle size term referring to any particle in the size range 44 to 74 microns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lightest and most abundant of the hydrocarbon gases and the principal component of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flow pattern where two or more fluid phases may be present in a relatively even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oil fraction with higher content of metals and heteroatoms, higher polarity and molecular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Deposits from crude oil that are generally brown solids with waxy aspect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aggregation of small particles of asphaltenes into larger particles before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Rigid net of water molecules housing, without any chemical bond, guest molecules of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Petroleum Institute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Organic solvent from which asphaltenes precipitate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dispersion of one immiscible liquid into another through the use of a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Total Acid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four main components of petroleum, along with asphaltenes, aromatics and saturates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Bottom Simulator Reflector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method for characterization of heavy oils based on fractionation based on solubility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Product of the reaction between crude oil naphthenic acids and water sodium or calcium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preference of a solid to contact one liquid or gas, known as the wetting phase, rather than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Hard deposits made of inorganic material present in water phase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 PETROLEUM CROSSWORD 4</dc:title>
  <dcterms:created xsi:type="dcterms:W3CDTF">2021-10-11T15:09:24Z</dcterms:created>
  <dcterms:modified xsi:type="dcterms:W3CDTF">2021-10-11T15:09:24Z</dcterms:modified>
</cp:coreProperties>
</file>