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KAUTO STAR    </w:t>
      </w:r>
      <w:r>
        <w:t xml:space="preserve">   WALDGEIST    </w:t>
      </w:r>
      <w:r>
        <w:t xml:space="preserve">   ALTIOR    </w:t>
      </w:r>
      <w:r>
        <w:t xml:space="preserve">   SEABISCUIT    </w:t>
      </w:r>
      <w:r>
        <w:t xml:space="preserve">   FRANKEL    </w:t>
      </w:r>
      <w:r>
        <w:t xml:space="preserve">   ECLIPSE    </w:t>
      </w:r>
      <w:r>
        <w:t xml:space="preserve">   SEA THE STARS    </w:t>
      </w:r>
      <w:r>
        <w:t xml:space="preserve">   ARKLE    </w:t>
      </w:r>
      <w:r>
        <w:t xml:space="preserve">   ENABLE    </w:t>
      </w:r>
      <w:r>
        <w:t xml:space="preserve">   DESERT ORCHID    </w:t>
      </w:r>
      <w:r>
        <w:t xml:space="preserve">   SHERGAR    </w:t>
      </w:r>
      <w:r>
        <w:t xml:space="preserve">   RED 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RACEHORSES</dc:title>
  <dcterms:created xsi:type="dcterms:W3CDTF">2021-10-11T15:10:25Z</dcterms:created>
  <dcterms:modified xsi:type="dcterms:W3CDTF">2021-10-11T15:10:25Z</dcterms:modified>
</cp:coreProperties>
</file>