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BE BAD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Stuff you build a house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state of setting someone or something apart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Opinionated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a _ g i _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judgemental person who discriminates against most people based on race, gender, beliefs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S_ _ a r a t _ _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Big Word with an 'x'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bright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Pretty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BE BAD</dc:title>
  <dcterms:created xsi:type="dcterms:W3CDTF">2021-10-11T15:10:53Z</dcterms:created>
  <dcterms:modified xsi:type="dcterms:W3CDTF">2021-10-11T15:10:53Z</dcterms:modified>
</cp:coreProperties>
</file>