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RACISM IN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lusitania    </w:t>
      </w:r>
      <w:r>
        <w:t xml:space="preserve">   Racism    </w:t>
      </w:r>
      <w:r>
        <w:t xml:space="preserve">   blockade    </w:t>
      </w:r>
      <w:r>
        <w:t xml:space="preserve">   armistice    </w:t>
      </w:r>
      <w:r>
        <w:t xml:space="preserve">   genocide    </w:t>
      </w:r>
      <w:r>
        <w:t xml:space="preserve">   reparations    </w:t>
      </w:r>
      <w:r>
        <w:t xml:space="preserve">   mobilization    </w:t>
      </w:r>
      <w:r>
        <w:t xml:space="preserve">   propaganda    </w:t>
      </w:r>
      <w:r>
        <w:t xml:space="preserve">   front    </w:t>
      </w:r>
      <w:r>
        <w:t xml:space="preserve">   imperialism    </w:t>
      </w:r>
      <w:r>
        <w:t xml:space="preserve">   alliance    </w:t>
      </w:r>
      <w:r>
        <w:t xml:space="preserve">   nationalism    </w:t>
      </w:r>
      <w:r>
        <w:t xml:space="preserve">   militarism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 IN WW1</dc:title>
  <dcterms:created xsi:type="dcterms:W3CDTF">2021-10-11T15:09:20Z</dcterms:created>
  <dcterms:modified xsi:type="dcterms:W3CDTF">2021-10-11T15:09:20Z</dcterms:modified>
</cp:coreProperties>
</file>