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 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techniques    </w:t>
      </w:r>
      <w:r>
        <w:t xml:space="preserve">   meaning    </w:t>
      </w:r>
      <w:r>
        <w:t xml:space="preserve">   messageinthepoem    </w:t>
      </w:r>
      <w:r>
        <w:t xml:space="preserve">   american    </w:t>
      </w:r>
      <w:r>
        <w:t xml:space="preserve">   scottish    </w:t>
      </w:r>
      <w:r>
        <w:t xml:space="preserve">   irish    </w:t>
      </w:r>
      <w:r>
        <w:t xml:space="preserve">   british    </w:t>
      </w:r>
      <w:r>
        <w:t xml:space="preserve">   russian    </w:t>
      </w:r>
      <w:r>
        <w:t xml:space="preserve">   japanese    </w:t>
      </w:r>
      <w:r>
        <w:t xml:space="preserve">   korean    </w:t>
      </w:r>
      <w:r>
        <w:t xml:space="preserve">   indian    </w:t>
      </w:r>
      <w:r>
        <w:t xml:space="preserve">   malaysian    </w:t>
      </w:r>
      <w:r>
        <w:t xml:space="preserve">   chinese    </w:t>
      </w:r>
      <w:r>
        <w:t xml:space="preserve">   african    </w:t>
      </w:r>
      <w:r>
        <w:t xml:space="preserve">   muslim    </w:t>
      </w:r>
      <w:r>
        <w:t xml:space="preserve">   aboriginal    </w:t>
      </w:r>
      <w:r>
        <w:t xml:space="preserve">   australia    </w:t>
      </w:r>
      <w:r>
        <w:t xml:space="preserve">   abba    </w:t>
      </w:r>
      <w:r>
        <w:t xml:space="preserve">   enclosedrhyme    </w:t>
      </w:r>
      <w:r>
        <w:t xml:space="preserve">   change    </w:t>
      </w:r>
      <w:r>
        <w:t xml:space="preserve">   anger    </w:t>
      </w:r>
      <w:r>
        <w:t xml:space="preserve">   crying    </w:t>
      </w:r>
      <w:r>
        <w:t xml:space="preserve">   laughing    </w:t>
      </w:r>
      <w:r>
        <w:t xml:space="preserve">   staredat    </w:t>
      </w:r>
      <w:r>
        <w:t xml:space="preserve">   ignored    </w:t>
      </w:r>
      <w:r>
        <w:t xml:space="preserve">   isolation    </w:t>
      </w:r>
      <w:r>
        <w:t xml:space="preserve">   persecution    </w:t>
      </w:r>
      <w:r>
        <w:t xml:space="preserve">   fear    </w:t>
      </w:r>
      <w:r>
        <w:t xml:space="preserve">   understanding    </w:t>
      </w:r>
      <w:r>
        <w:t xml:space="preserve">   simile    </w:t>
      </w:r>
      <w:r>
        <w:t xml:space="preserve">   metaphor    </w:t>
      </w:r>
      <w:r>
        <w:t xml:space="preserve">   freeverse    </w:t>
      </w:r>
      <w:r>
        <w:t xml:space="preserve">   rhymingcouplet    </w:t>
      </w:r>
      <w:r>
        <w:t xml:space="preserve">   irregularline    </w:t>
      </w:r>
      <w:r>
        <w:t xml:space="preserve">   repetition    </w:t>
      </w:r>
      <w:r>
        <w:t xml:space="preserve">   personalappeal    </w:t>
      </w:r>
      <w:r>
        <w:t xml:space="preserve">   hyperbole    </w:t>
      </w:r>
      <w:r>
        <w:t xml:space="preserve">   issue    </w:t>
      </w:r>
      <w:r>
        <w:t xml:space="preserve">   poetry    </w:t>
      </w:r>
      <w:r>
        <w:t xml:space="preserve">   assimilation    </w:t>
      </w:r>
      <w:r>
        <w:t xml:space="preserve">   hatred    </w:t>
      </w:r>
      <w:r>
        <w:t xml:space="preserve">   hate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 ISSUE</dc:title>
  <dcterms:created xsi:type="dcterms:W3CDTF">2021-10-11T15:10:50Z</dcterms:created>
  <dcterms:modified xsi:type="dcterms:W3CDTF">2021-10-11T15:10:50Z</dcterms:modified>
</cp:coreProperties>
</file>