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xenophobia    </w:t>
      </w:r>
      <w:r>
        <w:t xml:space="preserve">   tribalism    </w:t>
      </w:r>
      <w:r>
        <w:t xml:space="preserve">   SituationalRacism    </w:t>
      </w:r>
      <w:r>
        <w:t xml:space="preserve">   segregation    </w:t>
      </w:r>
      <w:r>
        <w:t xml:space="preserve">   sectarianism    </w:t>
      </w:r>
      <w:r>
        <w:t xml:space="preserve">   religion    </w:t>
      </w:r>
      <w:r>
        <w:t xml:space="preserve">   racism    </w:t>
      </w:r>
      <w:r>
        <w:t xml:space="preserve">   racially    </w:t>
      </w:r>
      <w:r>
        <w:t xml:space="preserve">   racialism    </w:t>
      </w:r>
      <w:r>
        <w:t xml:space="preserve">   racialdiscrimination    </w:t>
      </w:r>
      <w:r>
        <w:t xml:space="preserve">   Racial    </w:t>
      </w:r>
      <w:r>
        <w:t xml:space="preserve">   race    </w:t>
      </w:r>
      <w:r>
        <w:t xml:space="preserve">   prejudice    </w:t>
      </w:r>
      <w:r>
        <w:t xml:space="preserve">   oppression    </w:t>
      </w:r>
      <w:r>
        <w:t xml:space="preserve">   nativism    </w:t>
      </w:r>
      <w:r>
        <w:t xml:space="preserve">   multiculturalism    </w:t>
      </w:r>
      <w:r>
        <w:t xml:space="preserve">   misogyny    </w:t>
      </w:r>
      <w:r>
        <w:t xml:space="preserve">   male chauvinism    </w:t>
      </w:r>
      <w:r>
        <w:t xml:space="preserve">   Islamophobia    </w:t>
      </w:r>
      <w:r>
        <w:t xml:space="preserve">   intolerance    </w:t>
      </w:r>
      <w:r>
        <w:t xml:space="preserve">   integration    </w:t>
      </w:r>
      <w:r>
        <w:t xml:space="preserve">   InstitutionalRacism    </w:t>
      </w:r>
      <w:r>
        <w:t xml:space="preserve">   injustice    </w:t>
      </w:r>
      <w:r>
        <w:t xml:space="preserve">   Ignorance     </w:t>
      </w:r>
      <w:r>
        <w:t xml:space="preserve">   hypocrisy    </w:t>
      </w:r>
      <w:r>
        <w:t xml:space="preserve">   homophobia    </w:t>
      </w:r>
      <w:r>
        <w:t xml:space="preserve">   heterosexism    </w:t>
      </w:r>
      <w:r>
        <w:t xml:space="preserve">   hatred    </w:t>
      </w:r>
      <w:r>
        <w:t xml:space="preserve">   Hate     </w:t>
      </w:r>
      <w:r>
        <w:t xml:space="preserve">   fascism    </w:t>
      </w:r>
      <w:r>
        <w:t xml:space="preserve">   ethnocentrism    </w:t>
      </w:r>
      <w:r>
        <w:t xml:space="preserve">   ethnic    </w:t>
      </w:r>
      <w:r>
        <w:t xml:space="preserve">   equality    </w:t>
      </w:r>
      <w:r>
        <w:t xml:space="preserve">   entrenched    </w:t>
      </w:r>
      <w:r>
        <w:t xml:space="preserve">   elitism    </w:t>
      </w:r>
      <w:r>
        <w:t xml:space="preserve">   discrimination    </w:t>
      </w:r>
      <w:r>
        <w:t xml:space="preserve">   Culture    </w:t>
      </w:r>
      <w:r>
        <w:t xml:space="preserve">   colonialism    </w:t>
      </w:r>
      <w:r>
        <w:t xml:space="preserve">   classism    </w:t>
      </w:r>
      <w:r>
        <w:t xml:space="preserve">   chauvinism    </w:t>
      </w:r>
      <w:r>
        <w:t xml:space="preserve">   brutality    </w:t>
      </w:r>
      <w:r>
        <w:t xml:space="preserve">   bigotry    </w:t>
      </w:r>
      <w:r>
        <w:t xml:space="preserve">   apartheid    </w:t>
      </w:r>
      <w:r>
        <w:t xml:space="preserve">   antisemitism    </w:t>
      </w:r>
      <w:r>
        <w:t xml:space="preserve">   anti-racist    </w:t>
      </w:r>
      <w:r>
        <w:t xml:space="preserve">   anti-racism    </w:t>
      </w:r>
      <w:r>
        <w:t xml:space="preserve">   ageism    </w:t>
      </w:r>
      <w:r>
        <w:t xml:space="preserve">   ableism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2021-10-11T15:09:50Z</dcterms:created>
  <dcterms:modified xsi:type="dcterms:W3CDTF">2021-10-11T15:09:50Z</dcterms:modified>
</cp:coreProperties>
</file>