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individual    </w:t>
      </w:r>
      <w:r>
        <w:t xml:space="preserve">   interpersonal    </w:t>
      </w:r>
      <w:r>
        <w:t xml:space="preserve">   structural    </w:t>
      </w:r>
      <w:r>
        <w:t xml:space="preserve">   institutional    </w:t>
      </w:r>
      <w:r>
        <w:t xml:space="preserve">   cultural    </w:t>
      </w:r>
      <w:r>
        <w:t xml:space="preserve">   unfairness    </w:t>
      </w:r>
      <w:r>
        <w:t xml:space="preserve">   bias    </w:t>
      </w:r>
      <w:r>
        <w:t xml:space="preserve">   power    </w:t>
      </w:r>
      <w:r>
        <w:t xml:space="preserve">   inequality    </w:t>
      </w:r>
      <w:r>
        <w:t xml:space="preserve">   victim    </w:t>
      </w:r>
      <w:r>
        <w:t xml:space="preserve">   diversity    </w:t>
      </w:r>
      <w:r>
        <w:t xml:space="preserve">   prejudice    </w:t>
      </w:r>
      <w:r>
        <w:t xml:space="preserve">   physical    </w:t>
      </w:r>
      <w:r>
        <w:t xml:space="preserve">   attack    </w:t>
      </w:r>
      <w:r>
        <w:t xml:space="preserve">   discrimination    </w:t>
      </w:r>
      <w:r>
        <w:t xml:space="preserve">   anger    </w:t>
      </w:r>
      <w:r>
        <w:t xml:space="preserve">   abuse    </w:t>
      </w:r>
      <w:r>
        <w:t xml:space="preserve">   crime    </w:t>
      </w:r>
      <w:r>
        <w:t xml:space="preserve">   hate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2021-10-11T15:10:05Z</dcterms:created>
  <dcterms:modified xsi:type="dcterms:W3CDTF">2021-10-11T15:10:05Z</dcterms:modified>
</cp:coreProperties>
</file>