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RADIACIJA IR CIVILINĖ SAUGA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Jonizuojančioji radiacija arba jonizuojančioji...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Aukštos energijos elektromagnetinė spinduliuotė, kurios siekis yra pats didžiausias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Neįprastai didelis ligos plitimas tam tikroje geografinėje vietovėje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Galimas įvykis, keliantis grėsmę gyventojų gyvybei arba sveikatai, turtui ir (arba) aplinkai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Dėl gresiančios arba susidariusios ekstremaliosios situacijos organizuojamas gyventojų perkėlimas iš teritorijų, kuriose pavojinga gyventi ir dirbti, į kitas teritorijas, laikinai suteikiant jiems gyvenamąsias patalpas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Medžiagos sąveika su deguonimi, kai išsiskiria dūmai ir liepsna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Kaukia perspėjimo...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Sprogstamasis masinio naikinimo ginklas, kurio veikimas pagrįstas vidinės branduolinės energijos naudojimu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Nevaldomas, vykstantis ne tam skirtoje vietoje degimas, keliantis pavojų žmonėms, turtui ir aplinkai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Radioaktyvus metalas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RADIACIJA IR CIVILINĖ SAUGA</dc:title>
  <dcterms:created xsi:type="dcterms:W3CDTF">2021-10-11T15:09:21Z</dcterms:created>
  <dcterms:modified xsi:type="dcterms:W3CDTF">2021-10-11T15:09:21Z</dcterms:modified>
</cp:coreProperties>
</file>