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RADICALS ARE RAD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that has a whole number square root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expression containing a radical symbol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value that when multiplied by itself gives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Mathematical phrase that can contain ordinary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relationship or expression involving one or more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statement that the values of two mathematical expressions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Similar or identical in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quantity representing the power to which a given number or expression is to be 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Contains alphabetic symbols as well as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expression that identifies factors to be multiplied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number that occurs commonly and obviously in nature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below the line in a common fraction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found inside a radical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Objects that generalize the classical notion of funtions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result of multiply a number by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where a fraction is rewritten so that the denominator contains only rational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Useful in simplifying fractions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Performed on a pair on numbers in order to derive a third number called a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top number in a fraction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reduce an equation or fraction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RADICALS ARE RAD</dc:title>
  <dcterms:created xsi:type="dcterms:W3CDTF">2021-10-11T15:09:32Z</dcterms:created>
  <dcterms:modified xsi:type="dcterms:W3CDTF">2021-10-11T15:09:32Z</dcterms:modified>
</cp:coreProperties>
</file>