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RADICAL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PRAISE    </w:t>
      </w:r>
      <w:r>
        <w:t xml:space="preserve">   SERVANT    </w:t>
      </w:r>
      <w:r>
        <w:t xml:space="preserve">   ACCEPT    </w:t>
      </w:r>
      <w:r>
        <w:t xml:space="preserve">   EVERYONE    </w:t>
      </w:r>
      <w:r>
        <w:t xml:space="preserve">   PATIENT    </w:t>
      </w:r>
      <w:r>
        <w:t xml:space="preserve">   CHURCH    </w:t>
      </w:r>
      <w:r>
        <w:t xml:space="preserve">   PRAYER    </w:t>
      </w:r>
      <w:r>
        <w:t xml:space="preserve">   LOVE    </w:t>
      </w:r>
      <w:r>
        <w:t xml:space="preserve">   NEIGHBOR    </w:t>
      </w:r>
      <w:r>
        <w:t xml:space="preserve">   STRANGERS    </w:t>
      </w:r>
      <w:r>
        <w:t xml:space="preserve">   SARAH    </w:t>
      </w:r>
      <w:r>
        <w:t xml:space="preserve">   ABRAHAM    </w:t>
      </w:r>
      <w:r>
        <w:t xml:space="preserve">   CALF    </w:t>
      </w:r>
      <w:r>
        <w:t xml:space="preserve">   BREAD    </w:t>
      </w:r>
      <w:r>
        <w:t xml:space="preserve">   GUEST    </w:t>
      </w:r>
      <w:r>
        <w:t xml:space="preserve">   JESUS    </w:t>
      </w:r>
      <w:r>
        <w:t xml:space="preserve">   HOSPITALITY    </w:t>
      </w:r>
      <w:r>
        <w:t xml:space="preserve">   RADICAL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HOSPITALITY</dc:title>
  <dcterms:created xsi:type="dcterms:W3CDTF">2021-10-11T15:10:39Z</dcterms:created>
  <dcterms:modified xsi:type="dcterms:W3CDTF">2021-10-11T15:10:39Z</dcterms:modified>
</cp:coreProperties>
</file>