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RADIOACTIVITY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Radioactive element: U-236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metal is used to stop gamma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bomb is a Fat-Man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radiation causes sunburn?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Japanese CIty was bombed to stop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American band released "Radioactive"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non-ionising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fruit contains small amounts of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splitting an atom in two, which is also used in nuclear power plants, called?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Bean could protect people from Radiation?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radiation comes from heavy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penetrating type of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RADIOACTIVITY </dc:title>
  <dcterms:created xsi:type="dcterms:W3CDTF">2021-10-11T15:09:10Z</dcterms:created>
  <dcterms:modified xsi:type="dcterms:W3CDTF">2021-10-11T15:09:10Z</dcterms:modified>
</cp:coreProperties>
</file>