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 131 Ch 17 The Pathology Problem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collapse of the lung resulting in airlessness of all or part of the lung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Empyema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Chronic dilation of the bronchi, can result in peribronchial thickening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Cardiomegaly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Enlargement of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Emphysema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 in the thoracic cavity causes an increase in tissue density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Chronic Osteomyelitis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Pleural cavity fills with serous 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Osteoblastic Metastases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Inhalation of dust particles causing fibrotic (scarring) changes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Bowel Obstruction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removal of a lung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Tuberculosis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lung tissue causing fluid to fill alveolar spaces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Pneumothorax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 fills interstitial lung tissues and alveoli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Fibrosarcoma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Mycobacteria infection causing inflammation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Pulmonary Edema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Fluid accumulation within the peritoneal cavity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Hydrocephalus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Fibrotic changes in the liver causing enlargement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Paget's Disease (OD)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Chronic bone infection resulting in new bone growth at infected 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Ascites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Dilatation of the fluid-filled cerebral ventricles causing enlargement of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Osteomalacia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Spread of cancer to bone, can result in uncontrolled new bone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Pleural Effusions-Hydrothorax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Tumor arising in the bone and cartilage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Atrophy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Increase in bone cell activity, leading to new bone 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Bronchiectasis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Defect in bone mineralization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Cirrhosis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Wasting away of body tissue with diminished cell proliferation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Atelectasis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Generalized wasting away of body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Pneumonia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Overdistention of the lung tissues by air (enlarged aveoli)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Pneumoconiosis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 air in the pleural cavity displacing normal lung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Pneumonectomy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Obstruction due to abnormal accumulation of air and fluid in bowel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Emaciation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Bone infection, initial loss of bone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Active Osteomyelitis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Malignant tumor of metaphysis of bone causing osteolytic lesions "moth-eaten" appearance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Osteochondroma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 131 Ch 17 The Pathology Problem</dc:title>
  <dcterms:created xsi:type="dcterms:W3CDTF">2021-10-11T15:09:16Z</dcterms:created>
  <dcterms:modified xsi:type="dcterms:W3CDTF">2021-10-11T15:09:16Z</dcterms:modified>
</cp:coreProperties>
</file>