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 TECH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BIOPSY    </w:t>
      </w:r>
      <w:r>
        <w:t xml:space="preserve">   MAB    </w:t>
      </w:r>
      <w:r>
        <w:t xml:space="preserve">   HOSPITAL    </w:t>
      </w:r>
      <w:r>
        <w:t xml:space="preserve">   URGICARE    </w:t>
      </w:r>
      <w:r>
        <w:t xml:space="preserve">   C-ARM    </w:t>
      </w:r>
      <w:r>
        <w:t xml:space="preserve">   I PROMISE    </w:t>
      </w:r>
      <w:r>
        <w:t xml:space="preserve">   JOY    </w:t>
      </w:r>
      <w:r>
        <w:t xml:space="preserve">   RESPECT    </w:t>
      </w:r>
      <w:r>
        <w:t xml:space="preserve">   COMPETENCE    </w:t>
      </w:r>
      <w:r>
        <w:t xml:space="preserve">   CARE    </w:t>
      </w:r>
      <w:r>
        <w:t xml:space="preserve">   EPIC    </w:t>
      </w:r>
      <w:r>
        <w:t xml:space="preserve">   SOUNDWAVES    </w:t>
      </w:r>
      <w:r>
        <w:t xml:space="preserve">   ALARA    </w:t>
      </w:r>
      <w:r>
        <w:t xml:space="preserve">   RADIOISTOPES    </w:t>
      </w:r>
      <w:r>
        <w:t xml:space="preserve">   CONTRAST    </w:t>
      </w:r>
      <w:r>
        <w:t xml:space="preserve">   PACS    </w:t>
      </w:r>
      <w:r>
        <w:t xml:space="preserve">   RADIOLOGISTS    </w:t>
      </w:r>
      <w:r>
        <w:t xml:space="preserve">   TEAMWORK    </w:t>
      </w:r>
      <w:r>
        <w:t xml:space="preserve">   IMAGING    </w:t>
      </w:r>
      <w:r>
        <w:t xml:space="preserve">   ST. ELIZABETH'S    </w:t>
      </w:r>
      <w:r>
        <w:t xml:space="preserve">   MAMMOGRAPHY    </w:t>
      </w:r>
      <w:r>
        <w:t xml:space="preserve">   DIAGNOSTIC RADIOLOGY    </w:t>
      </w:r>
      <w:r>
        <w:t xml:space="preserve">   INTERVENTIONAL RADIOLOGY    </w:t>
      </w:r>
      <w:r>
        <w:t xml:space="preserve">   NUCLEAR MEDICINE    </w:t>
      </w:r>
      <w:r>
        <w:t xml:space="preserve">   CATSCAN    </w:t>
      </w:r>
      <w:r>
        <w:t xml:space="preserve">   MRI    </w:t>
      </w:r>
      <w:r>
        <w:t xml:space="preserve">   ULTRASOUND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 TECH WEEK 2019</dc:title>
  <dcterms:created xsi:type="dcterms:W3CDTF">2021-10-11T15:10:39Z</dcterms:created>
  <dcterms:modified xsi:type="dcterms:W3CDTF">2021-10-11T15:10:39Z</dcterms:modified>
</cp:coreProperties>
</file>