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 TECH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DOCTOR WHO SPECIALIZES IN RADIOLOGY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RADIOLOGY "MILKSHAKE"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LAUNCHED CHANDRA XRAY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FRACTURED WRIST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FAMOUS AUTHOR WAS FIRST XRAYED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SOUND WAVES TO CREATE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INVENTOR OF XRAY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IMAGING MOST COMMONLY ASSOCIATED WITH BREAST CANCER DIAGNOSIS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MEDICAL IMAGING THAT SHOWS CONTINUOUS LIVE XRAY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ROENTGENS WIFE EXCLAIMED THAT SHE HAD SEEN HER OWN DEATH AFTER HER HUSBAND XRAYED WHICH PART OF HER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 WEEK 2019</dc:title>
  <dcterms:created xsi:type="dcterms:W3CDTF">2021-10-11T15:10:44Z</dcterms:created>
  <dcterms:modified xsi:type="dcterms:W3CDTF">2021-10-11T15:10:44Z</dcterms:modified>
</cp:coreProperties>
</file>