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 WEEK WORD SCRAMBLE</w:t>
      </w:r>
    </w:p>
    <w:p>
      <w:pPr>
        <w:pStyle w:val="Questions"/>
      </w:pPr>
      <w:r>
        <w:t xml:space="preserve">1. WHLLIEM NTRONEEG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CLNUSACEA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RUHUSEM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NBAILEMD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ISMCHIU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LALES ATICRCU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YFCPLSOORUO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OTACVAYRIITID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UMPDEOCT GOOTRMPAYH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CALRUEN NEECDMII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WEEK WORD SCRAMBLE</dc:title>
  <dcterms:created xsi:type="dcterms:W3CDTF">2021-10-11T15:09:59Z</dcterms:created>
  <dcterms:modified xsi:type="dcterms:W3CDTF">2021-10-11T15:09:59Z</dcterms:modified>
</cp:coreProperties>
</file>