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happens in a synagogue.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black leather boxes, worn by adults at the synagogue.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cupboard/cabinet where the scrolls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 of the Torah and the leader of Jewish worship at a synagogue.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Jewish people meet to worship and study Judaism.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prayer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object contains the 5 books of Moses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a bath which helps one to become purified.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eternal light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raised platform where passages are read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Crossword</dc:title>
  <dcterms:created xsi:type="dcterms:W3CDTF">2021-11-13T03:41:09Z</dcterms:created>
  <dcterms:modified xsi:type="dcterms:W3CDTF">2021-11-13T03:41:09Z</dcterms:modified>
</cp:coreProperties>
</file>