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RAFT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condensation falling from the atmosphere falling in drops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inhale suddenly, making a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opposite of arctic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sudden uncontrollable fear or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overly 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 body of salt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rest or move on or near the surface of a liquid without sinking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long body of water curling into an arch and breaking on shore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opposite of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opposite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Two Piece bathing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covered or saturated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star around which, the earth orbits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take aggressive action against an enemy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reddening, and inflammation from overexposure to rays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powered flying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of dying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success brought by chance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outside part of an uppermost layer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life saving, floating devise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long loud piercing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sandy shore, especially by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tremble or vibrate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die through submersion and inhalation of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RAFT Crossword Puzzle</dc:title>
  <dcterms:created xsi:type="dcterms:W3CDTF">2021-10-11T15:11:18Z</dcterms:created>
  <dcterms:modified xsi:type="dcterms:W3CDTF">2021-10-11T15:11:18Z</dcterms:modified>
</cp:coreProperties>
</file>