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air cadets    </w:t>
      </w:r>
      <w:r>
        <w:t xml:space="preserve">   air tatoo    </w:t>
      </w:r>
      <w:r>
        <w:t xml:space="preserve">   aviation    </w:t>
      </w:r>
      <w:r>
        <w:t xml:space="preserve">   chinook    </w:t>
      </w:r>
      <w:r>
        <w:t xml:space="preserve">   dogfight    </w:t>
      </w:r>
      <w:r>
        <w:t xml:space="preserve">   flying    </w:t>
      </w:r>
      <w:r>
        <w:t xml:space="preserve">   helicopter    </w:t>
      </w:r>
      <w:r>
        <w:t xml:space="preserve">   leaflets    </w:t>
      </w:r>
      <w:r>
        <w:t xml:space="preserve">   pilot    </w:t>
      </w:r>
      <w:r>
        <w:t xml:space="preserve">   pistol    </w:t>
      </w:r>
      <w:r>
        <w:t xml:space="preserve">   plane    </w:t>
      </w:r>
      <w:r>
        <w:t xml:space="preserve">   raf    </w:t>
      </w:r>
      <w:r>
        <w:t xml:space="preserve">   solway museum    </w:t>
      </w:r>
      <w:r>
        <w:t xml:space="preserve">   vulcan bomber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 </dc:title>
  <dcterms:created xsi:type="dcterms:W3CDTF">2021-10-11T15:11:49Z</dcterms:created>
  <dcterms:modified xsi:type="dcterms:W3CDTF">2021-10-11T15:11:49Z</dcterms:modified>
</cp:coreProperties>
</file>