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RAHAB HELPS TO BUILD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JERICHO    </w:t>
      </w:r>
      <w:r>
        <w:t xml:space="preserve">   SPIES    </w:t>
      </w:r>
      <w:r>
        <w:t xml:space="preserve">   ISRAEL    </w:t>
      </w:r>
      <w:r>
        <w:t xml:space="preserve">   HORNS    </w:t>
      </w:r>
      <w:r>
        <w:t xml:space="preserve">   WALLS    </w:t>
      </w:r>
      <w:r>
        <w:t xml:space="preserve">   TUMBLING    </w:t>
      </w:r>
      <w:r>
        <w:t xml:space="preserve">   RAMS    </w:t>
      </w:r>
      <w:r>
        <w:t xml:space="preserve">   TRUMPETS    </w:t>
      </w:r>
      <w:r>
        <w:t xml:space="preserve">   PROMISE LAND    </w:t>
      </w:r>
      <w:r>
        <w:t xml:space="preserve">   ISRAELITES    </w:t>
      </w:r>
      <w:r>
        <w:t xml:space="preserve">   PROMISES    </w:t>
      </w:r>
      <w:r>
        <w:t xml:space="preserve">   JOSHUA    </w:t>
      </w:r>
      <w:r>
        <w:t xml:space="preserve">   GOD    </w:t>
      </w:r>
      <w:r>
        <w:t xml:space="preserve">   RAHAB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RAHAB HELPS TO BUILD</dc:title>
  <dcterms:created xsi:type="dcterms:W3CDTF">2021-10-11T15:11:36Z</dcterms:created>
  <dcterms:modified xsi:type="dcterms:W3CDTF">2021-10-11T15:11:36Z</dcterms:modified>
</cp:coreProperties>
</file>