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OBSERVER    </w:t>
      </w:r>
      <w:r>
        <w:t xml:space="preserve">   SUN    </w:t>
      </w:r>
      <w:r>
        <w:t xml:space="preserve">   RAIN    </w:t>
      </w:r>
      <w:r>
        <w:t xml:space="preserve">   REFRACTION    </w:t>
      </w:r>
      <w:r>
        <w:t xml:space="preserve">   REFLECTION    </w:t>
      </w:r>
      <w:r>
        <w:t xml:space="preserve">   WATERDROPLET    </w:t>
      </w:r>
      <w:r>
        <w:t xml:space="preserve">   SPECTRUM    </w:t>
      </w:r>
      <w:r>
        <w:t xml:space="preserve">   VIOLET    </w:t>
      </w:r>
      <w:r>
        <w:t xml:space="preserve">   INDIGO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</dc:title>
  <dcterms:created xsi:type="dcterms:W3CDTF">2021-10-11T15:11:21Z</dcterms:created>
  <dcterms:modified xsi:type="dcterms:W3CDTF">2021-10-11T15:11:21Z</dcterms:modified>
</cp:coreProperties>
</file>