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SIX SEIGE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BLACK    </w:t>
      </w:r>
      <w:r>
        <w:t xml:space="preserve">   SIGHTS    </w:t>
      </w:r>
      <w:r>
        <w:t xml:space="preserve">   IRON    </w:t>
      </w:r>
      <w:r>
        <w:t xml:space="preserve">   DOT    </w:t>
      </w:r>
      <w:r>
        <w:t xml:space="preserve">   RED    </w:t>
      </w:r>
      <w:r>
        <w:t xml:space="preserve">   HOLOGRAPHIC    </w:t>
      </w:r>
      <w:r>
        <w:t xml:space="preserve">   REFLEX    </w:t>
      </w:r>
      <w:r>
        <w:t xml:space="preserve">   ACOG    </w:t>
      </w:r>
      <w:r>
        <w:t xml:space="preserve">   ALIBI    </w:t>
      </w:r>
      <w:r>
        <w:t xml:space="preserve">   ASH    </w:t>
      </w:r>
      <w:r>
        <w:t xml:space="preserve">   BANDIT    </w:t>
      </w:r>
      <w:r>
        <w:t xml:space="preserve">   BLACKBEARD    </w:t>
      </w:r>
      <w:r>
        <w:t xml:space="preserve">   BLITZ    </w:t>
      </w:r>
      <w:r>
        <w:t xml:space="preserve">   BUCK    </w:t>
      </w:r>
      <w:r>
        <w:t xml:space="preserve">   CAPITAO    </w:t>
      </w:r>
      <w:r>
        <w:t xml:space="preserve">   CASTTLE    </w:t>
      </w:r>
      <w:r>
        <w:t xml:space="preserve">   CAVEIRA    </w:t>
      </w:r>
      <w:r>
        <w:t xml:space="preserve">   CLASH    </w:t>
      </w:r>
      <w:r>
        <w:t xml:space="preserve">   DOC    </w:t>
      </w:r>
      <w:r>
        <w:t xml:space="preserve">   DOKKAEBI    </w:t>
      </w:r>
      <w:r>
        <w:t xml:space="preserve">   ECHO    </w:t>
      </w:r>
      <w:r>
        <w:t xml:space="preserve">   ELLA    </w:t>
      </w:r>
      <w:r>
        <w:t xml:space="preserve">   FINKA    </w:t>
      </w:r>
      <w:r>
        <w:t xml:space="preserve">   FROST    </w:t>
      </w:r>
      <w:r>
        <w:t xml:space="preserve">   FUZE    </w:t>
      </w:r>
      <w:r>
        <w:t xml:space="preserve">   GLAZ    </w:t>
      </w:r>
      <w:r>
        <w:t xml:space="preserve">   GRIDLOCK    </w:t>
      </w:r>
      <w:r>
        <w:t xml:space="preserve">   HIBANA    </w:t>
      </w:r>
      <w:r>
        <w:t xml:space="preserve">   IQ    </w:t>
      </w:r>
      <w:r>
        <w:t xml:space="preserve">   JACKAL    </w:t>
      </w:r>
      <w:r>
        <w:t xml:space="preserve">   JAGER    </w:t>
      </w:r>
      <w:r>
        <w:t xml:space="preserve">   KAID    </w:t>
      </w:r>
      <w:r>
        <w:t xml:space="preserve">   KAPKAN    </w:t>
      </w:r>
      <w:r>
        <w:t xml:space="preserve">   LEISON    </w:t>
      </w:r>
      <w:r>
        <w:t xml:space="preserve">   LION    </w:t>
      </w:r>
      <w:r>
        <w:t xml:space="preserve">   MAESTRO    </w:t>
      </w:r>
      <w:r>
        <w:t xml:space="preserve">   MAVERICK    </w:t>
      </w:r>
      <w:r>
        <w:t xml:space="preserve">   MIRA    </w:t>
      </w:r>
      <w:r>
        <w:t xml:space="preserve">   MONTAGNE    </w:t>
      </w:r>
      <w:r>
        <w:t xml:space="preserve">   MOZZIE    </w:t>
      </w:r>
      <w:r>
        <w:t xml:space="preserve">   MUTE    </w:t>
      </w:r>
      <w:r>
        <w:t xml:space="preserve">   NOKK    </w:t>
      </w:r>
      <w:r>
        <w:t xml:space="preserve">   NOMAD    </w:t>
      </w:r>
      <w:r>
        <w:t xml:space="preserve">   PULSE    </w:t>
      </w:r>
      <w:r>
        <w:t xml:space="preserve">   ROOK    </w:t>
      </w:r>
      <w:r>
        <w:t xml:space="preserve">   SLEDGE    </w:t>
      </w:r>
      <w:r>
        <w:t xml:space="preserve">   SMOKE    </w:t>
      </w:r>
      <w:r>
        <w:t xml:space="preserve">   TACANKA    </w:t>
      </w:r>
      <w:r>
        <w:t xml:space="preserve">   THATCHER    </w:t>
      </w:r>
      <w:r>
        <w:t xml:space="preserve">   THIRMITE    </w:t>
      </w:r>
      <w:r>
        <w:t xml:space="preserve">   TWITCH    </w:t>
      </w:r>
      <w:r>
        <w:t xml:space="preserve">   VALKYRIE    </w:t>
      </w:r>
      <w:r>
        <w:t xml:space="preserve">   VIGAL    </w:t>
      </w:r>
      <w:r>
        <w:t xml:space="preserve">   WARDEN    </w:t>
      </w:r>
      <w:r>
        <w:t xml:space="preserve">   YING    </w:t>
      </w:r>
      <w:r>
        <w:t xml:space="preserve">   ZOFIA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SEIGE</dc:title>
  <dcterms:created xsi:type="dcterms:W3CDTF">2021-10-11T15:12:17Z</dcterms:created>
  <dcterms:modified xsi:type="dcterms:W3CDTF">2021-10-11T15:12:17Z</dcterms:modified>
</cp:coreProperties>
</file>