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BIODIVERSE    </w:t>
      </w:r>
      <w:r>
        <w:t xml:space="preserve">   CANOPY    </w:t>
      </w:r>
      <w:r>
        <w:t xml:space="preserve">   DEFORESTATION    </w:t>
      </w:r>
      <w:r>
        <w:t xml:space="preserve">   DRIP TIP LEAF    </w:t>
      </w:r>
      <w:r>
        <w:t xml:space="preserve">   ECOSYSTEM    </w:t>
      </w:r>
      <w:r>
        <w:t xml:space="preserve">   EMERGENT LAYER    </w:t>
      </w:r>
      <w:r>
        <w:t xml:space="preserve">   EPIPHYTES    </w:t>
      </w:r>
      <w:r>
        <w:t xml:space="preserve">   LOGGING    </w:t>
      </w:r>
      <w:r>
        <w:t xml:space="preserve">   MINING    </w:t>
      </w:r>
      <w:r>
        <w:t xml:space="preserve">   NUTRIENTS    </w:t>
      </w:r>
      <w:r>
        <w:t xml:space="preserve">   PHOTOSYNTHESIS    </w:t>
      </w:r>
      <w:r>
        <w:t xml:space="preserve">   RAINFALL    </w:t>
      </w:r>
      <w:r>
        <w:t xml:space="preserve">   SHRUB LAYER    </w:t>
      </w:r>
      <w:r>
        <w:t xml:space="preserve">   SOIL EROSION    </w:t>
      </w:r>
      <w:r>
        <w:t xml:space="preserve">   UNDERSTOREY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2021-10-11T15:12:31Z</dcterms:created>
  <dcterms:modified xsi:type="dcterms:W3CDTF">2021-10-11T15:12:31Z</dcterms:modified>
</cp:coreProperties>
</file>