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RAINFOREST HOMPOHONES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walk quietly through a rainforest you might see a 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think you would see a ----- in a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people go to a rainforest to ---- because it is such a peaceful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--- tree can grow up-to 60 metres tall in a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a ---- will get lost in the rainforest.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Trying to find your way through a rainforest can be like trying to find your way through a -----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will smell many ------ in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-------- is one of the nicest times of the day to be in a rainforest.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deer is called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---- from the trees in a rainforest is sometimes used to make furniture.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does it ---- in the rainforest?</w:t>
            </w:r>
          </w:p>
        </w:tc>
      </w:tr>
    </w:tbl>
    <w:p>
      <w:pPr>
        <w:pStyle w:val="WordBankSmall"/>
      </w:pPr>
      <w:r>
        <w:t xml:space="preserve">   rain    </w:t>
      </w:r>
      <w:r>
        <w:t xml:space="preserve">   wood    </w:t>
      </w:r>
      <w:r>
        <w:t xml:space="preserve">   bear    </w:t>
      </w:r>
      <w:r>
        <w:t xml:space="preserve">   scents    </w:t>
      </w:r>
      <w:r>
        <w:t xml:space="preserve">   deer    </w:t>
      </w:r>
      <w:r>
        <w:t xml:space="preserve">   doe    </w:t>
      </w:r>
      <w:r>
        <w:t xml:space="preserve">   fir    </w:t>
      </w:r>
      <w:r>
        <w:t xml:space="preserve">   maze    </w:t>
      </w:r>
      <w:r>
        <w:t xml:space="preserve">   moose    </w:t>
      </w:r>
      <w:r>
        <w:t xml:space="preserve">   morning    </w:t>
      </w:r>
      <w:r>
        <w:t xml:space="preserve">   pray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HOMPOHONES</dc:title>
  <dcterms:created xsi:type="dcterms:W3CDTF">2021-10-11T15:12:21Z</dcterms:created>
  <dcterms:modified xsi:type="dcterms:W3CDTF">2021-10-11T15:12:21Z</dcterms:modified>
</cp:coreProperties>
</file>