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RAINFOREST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BUTTRESS ROOTS    </w:t>
      </w:r>
      <w:r>
        <w:t xml:space="preserve">   CANARY-WINGED PARAKEET    </w:t>
      </w:r>
      <w:r>
        <w:t xml:space="preserve">   CANOPY LAYER    </w:t>
      </w:r>
      <w:r>
        <w:t xml:space="preserve">   EMERALD TREE BOA    </w:t>
      </w:r>
      <w:r>
        <w:t xml:space="preserve">   EMERGENT LAYER    </w:t>
      </w:r>
      <w:r>
        <w:t xml:space="preserve">   FOREST FLOOR    </w:t>
      </w:r>
      <w:r>
        <w:t xml:space="preserve">   GOLDEN TREE BOA    </w:t>
      </w:r>
      <w:r>
        <w:t xml:space="preserve">   GOLIATH BIRD-EATER    </w:t>
      </w:r>
      <w:r>
        <w:t xml:space="preserve">   GREATER BULLDOG BAT    </w:t>
      </w:r>
      <w:r>
        <w:t xml:space="preserve">   HABITAT    </w:t>
      </w:r>
      <w:r>
        <w:t xml:space="preserve">   HELICONIA STRICTA    </w:t>
      </w:r>
      <w:r>
        <w:t xml:space="preserve">   JAGUAR    </w:t>
      </w:r>
      <w:r>
        <w:t xml:space="preserve">   LAYERS    </w:t>
      </w:r>
      <w:r>
        <w:t xml:space="preserve">   POSTMAN BUTTERFLY    </w:t>
      </w:r>
      <w:r>
        <w:t xml:space="preserve">   RAINFOREST    </w:t>
      </w:r>
      <w:r>
        <w:t xml:space="preserve">   RED-EYED TREE FROG    </w:t>
      </w:r>
      <w:r>
        <w:t xml:space="preserve">   TOUCAN    </w:t>
      </w:r>
      <w:r>
        <w:t xml:space="preserve">   UNDERSTORY LAYER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WORDSEARCH</dc:title>
  <dcterms:created xsi:type="dcterms:W3CDTF">2021-10-11T15:12:39Z</dcterms:created>
  <dcterms:modified xsi:type="dcterms:W3CDTF">2021-10-11T15:12:39Z</dcterms:modified>
</cp:coreProperties>
</file>