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DESTROY    </w:t>
      </w:r>
      <w:r>
        <w:t xml:space="preserve">   PRECIPITATION    </w:t>
      </w:r>
      <w:r>
        <w:t xml:space="preserve">   BRAZIL    </w:t>
      </w:r>
      <w:r>
        <w:t xml:space="preserve">   AMAZON    </w:t>
      </w:r>
      <w:r>
        <w:t xml:space="preserve">   TEMPERATE    </w:t>
      </w:r>
      <w:r>
        <w:t xml:space="preserve">   EQUATOR    </w:t>
      </w:r>
      <w:r>
        <w:t xml:space="preserve">   CAPRICORN    </w:t>
      </w:r>
      <w:r>
        <w:t xml:space="preserve">   CANCER    </w:t>
      </w:r>
      <w:r>
        <w:t xml:space="preserve">   TROPIC    </w:t>
      </w:r>
      <w:r>
        <w:t xml:space="preserve">   TROPICAL    </w:t>
      </w:r>
      <w:r>
        <w:t xml:space="preserve">   TRIBES    </w:t>
      </w:r>
      <w:r>
        <w:t xml:space="preserve">   EXTINCT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 </dc:title>
  <dcterms:created xsi:type="dcterms:W3CDTF">2021-10-11T15:11:38Z</dcterms:created>
  <dcterms:modified xsi:type="dcterms:W3CDTF">2021-10-11T15:11:38Z</dcterms:modified>
</cp:coreProperties>
</file>