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HUMID    </w:t>
      </w:r>
      <w:r>
        <w:t xml:space="preserve">   SPECIES    </w:t>
      </w:r>
      <w:r>
        <w:t xml:space="preserve">   PHOTOSYNTHESIS    </w:t>
      </w:r>
      <w:r>
        <w:t xml:space="preserve">   HABITAT    </w:t>
      </w:r>
      <w:r>
        <w:t xml:space="preserve">   TREES    </w:t>
      </w:r>
      <w:r>
        <w:t xml:space="preserve">   SOIL    </w:t>
      </w:r>
      <w:r>
        <w:t xml:space="preserve">   TEMPERATE    </w:t>
      </w:r>
      <w:r>
        <w:t xml:space="preserve">   TROPICAL    </w:t>
      </w:r>
      <w:r>
        <w:t xml:space="preserve">   ANIMALS    </w:t>
      </w:r>
      <w:r>
        <w:t xml:space="preserve">   PLANTS    </w:t>
      </w:r>
      <w:r>
        <w:t xml:space="preserve">   TEMPERATURE    </w:t>
      </w:r>
      <w:r>
        <w:t xml:space="preserve">   CLIMATE    </w:t>
      </w:r>
      <w:r>
        <w:t xml:space="preserve">   ECOSYSTEM    </w:t>
      </w:r>
      <w:r>
        <w:t xml:space="preserve">   RAINFALL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 WORDSEARCH</dc:title>
  <dcterms:created xsi:type="dcterms:W3CDTF">2021-10-11T15:11:47Z</dcterms:created>
  <dcterms:modified xsi:type="dcterms:W3CDTF">2021-10-11T15:11:47Z</dcterms:modified>
</cp:coreProperties>
</file>