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TIGER    </w:t>
      </w:r>
      <w:r>
        <w:t xml:space="preserve">   PARROT    </w:t>
      </w:r>
      <w:r>
        <w:t xml:space="preserve">   CHAMELEON    </w:t>
      </w:r>
      <w:r>
        <w:t xml:space="preserve">   ANTS    </w:t>
      </w:r>
      <w:r>
        <w:t xml:space="preserve">   TAPIR    </w:t>
      </w:r>
      <w:r>
        <w:t xml:space="preserve">   JAGUAR    </w:t>
      </w:r>
      <w:r>
        <w:t xml:space="preserve">   FROG    </w:t>
      </w:r>
      <w:r>
        <w:t xml:space="preserve">   SNAKES    </w:t>
      </w:r>
      <w:r>
        <w:t xml:space="preserve">   SPIDER    </w:t>
      </w:r>
      <w:r>
        <w:t xml:space="preserve">   BAMBOO    </w:t>
      </w:r>
      <w:r>
        <w:t xml:space="preserve">   TOUCAN    </w:t>
      </w:r>
      <w:r>
        <w:t xml:space="preserve">   MONKEY    </w:t>
      </w:r>
      <w:r>
        <w:t xml:space="preserve">   TREES    </w:t>
      </w:r>
      <w:r>
        <w:t xml:space="preserve">   JUNGLE    </w:t>
      </w:r>
      <w:r>
        <w:t xml:space="preserve">   VINES    </w:t>
      </w:r>
      <w:r>
        <w:t xml:space="preserve">   PLANTS    </w:t>
      </w:r>
      <w:r>
        <w:t xml:space="preserve">   CANOPY    </w:t>
      </w:r>
      <w:r>
        <w:t xml:space="preserve">   RAINFALL    </w:t>
      </w:r>
      <w:r>
        <w:t xml:space="preserve">   CAMOUFLAGE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 SEARCH</dc:title>
  <dcterms:created xsi:type="dcterms:W3CDTF">2021-10-11T15:12:14Z</dcterms:created>
  <dcterms:modified xsi:type="dcterms:W3CDTF">2021-10-11T15:12:14Z</dcterms:modified>
</cp:coreProperties>
</file>