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RAISING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DODGE    </w:t>
      </w:r>
      <w:r>
        <w:t xml:space="preserve">   HEDGE    </w:t>
      </w:r>
      <w:r>
        <w:t xml:space="preserve">   FUDGE    </w:t>
      </w:r>
      <w:r>
        <w:t xml:space="preserve">   EDGE    </w:t>
      </w:r>
      <w:r>
        <w:t xml:space="preserve">   RIDGE    </w:t>
      </w:r>
      <w:r>
        <w:t xml:space="preserve">   BADGE    </w:t>
      </w:r>
      <w:r>
        <w:t xml:space="preserve">   QUESTION    </w:t>
      </w:r>
      <w:r>
        <w:t xml:space="preserve">   QUIZ    </w:t>
      </w:r>
      <w:r>
        <w:t xml:space="preserve">   CACTUS    </w:t>
      </w:r>
      <w:r>
        <w:t xml:space="preserve">   CORRECT    </w:t>
      </w:r>
      <w:r>
        <w:t xml:space="preserve">   TICKLE    </w:t>
      </w:r>
      <w:r>
        <w:t xml:space="preserve">   FRECKLESS    </w:t>
      </w:r>
      <w:r>
        <w:t xml:space="preserve">   JAGGED    </w:t>
      </w:r>
      <w:r>
        <w:t xml:space="preserve">   GYM    </w:t>
      </w:r>
      <w:r>
        <w:t xml:space="preserve">   JOURNAL    </w:t>
      </w:r>
      <w:r>
        <w:t xml:space="preserve">   GIANT    </w:t>
      </w:r>
      <w:r>
        <w:t xml:space="preserve">   GENTLE    </w:t>
      </w:r>
      <w:r>
        <w:t xml:space="preserve">   JANUARY    </w:t>
      </w:r>
      <w:r>
        <w:t xml:space="preserve">   JUICE    </w:t>
      </w:r>
      <w:r>
        <w:t xml:space="preserve">   PLUNGE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RAISING DRAGONS</dc:title>
  <dcterms:created xsi:type="dcterms:W3CDTF">2021-10-11T15:11:13Z</dcterms:created>
  <dcterms:modified xsi:type="dcterms:W3CDTF">2021-10-11T15:11:13Z</dcterms:modified>
</cp:coreProperties>
</file>