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RAK's</w:t>
      </w:r>
    </w:p>
    <w:p>
      <w:pPr>
        <w:pStyle w:val="Questions"/>
      </w:pPr>
      <w:r>
        <w:t xml:space="preserve">1. LOHD OODR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MTMPINOECL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PCIK UP RTAHS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ELIMS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AUONLD EORSRGEIC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ALCNE ROMO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LEPH IORNBEGH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AEWV LHELO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T'OND LOMICNPA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VIGE HGSU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RAK's</dc:title>
  <dcterms:created xsi:type="dcterms:W3CDTF">2021-10-11T15:12:28Z</dcterms:created>
  <dcterms:modified xsi:type="dcterms:W3CDTF">2021-10-11T15:12:28Z</dcterms:modified>
</cp:coreProperties>
</file>