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RAK's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play with sibling    </w:t>
      </w:r>
      <w:r>
        <w:t xml:space="preserve">   do dishes    </w:t>
      </w:r>
      <w:r>
        <w:t xml:space="preserve">   visit someone    </w:t>
      </w:r>
      <w:r>
        <w:t xml:space="preserve">   call someone    </w:t>
      </w:r>
      <w:r>
        <w:t xml:space="preserve">   clean room    </w:t>
      </w:r>
      <w:r>
        <w:t xml:space="preserve">   compliment someone    </w:t>
      </w:r>
      <w:r>
        <w:t xml:space="preserve">   give hugs    </w:t>
      </w:r>
      <w:r>
        <w:t xml:space="preserve">   help neighbor    </w:t>
      </w:r>
      <w:r>
        <w:t xml:space="preserve">   hold door    </w:t>
      </w:r>
      <w:r>
        <w:t xml:space="preserve">   leave tips    </w:t>
      </w:r>
      <w:r>
        <w:t xml:space="preserve">   make and leave a rock    </w:t>
      </w:r>
      <w:r>
        <w:t xml:space="preserve">   pick up trash    </w:t>
      </w:r>
      <w:r>
        <w:t xml:space="preserve">   smile    </w:t>
      </w:r>
      <w:r>
        <w:t xml:space="preserve">   unload groceries    </w:t>
      </w:r>
      <w:r>
        <w:t xml:space="preserve">   wave hello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RAK's</dc:title>
  <dcterms:created xsi:type="dcterms:W3CDTF">2021-10-11T15:12:30Z</dcterms:created>
  <dcterms:modified xsi:type="dcterms:W3CDTF">2021-10-11T15:12:30Z</dcterms:modified>
</cp:coreProperties>
</file>