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RAMADAN/EID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Taraweeh    </w:t>
      </w:r>
      <w:r>
        <w:t xml:space="preserve">   Moon    </w:t>
      </w:r>
      <w:r>
        <w:t xml:space="preserve">   Lantern    </w:t>
      </w:r>
      <w:r>
        <w:t xml:space="preserve">   Celebrate    </w:t>
      </w:r>
      <w:r>
        <w:t xml:space="preserve">   Iftaar    </w:t>
      </w:r>
      <w:r>
        <w:t xml:space="preserve">   Suhoor    </w:t>
      </w:r>
      <w:r>
        <w:t xml:space="preserve">   Sunnah    </w:t>
      </w:r>
      <w:r>
        <w:t xml:space="preserve">   Duaa    </w:t>
      </w:r>
      <w:r>
        <w:t xml:space="preserve">   Quraan    </w:t>
      </w:r>
      <w:r>
        <w:t xml:space="preserve">   Salaah    </w:t>
      </w:r>
      <w:r>
        <w:t xml:space="preserve">   Zamzam    </w:t>
      </w:r>
      <w:r>
        <w:t xml:space="preserve">   Dates    </w:t>
      </w:r>
      <w:r>
        <w:t xml:space="preserve">   Fasting    </w:t>
      </w:r>
      <w:r>
        <w:t xml:space="preserve">   Eid    </w:t>
      </w:r>
      <w:r>
        <w:t xml:space="preserve">   Ramadan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RAMADAN/EID</dc:title>
  <dcterms:created xsi:type="dcterms:W3CDTF">2021-10-11T15:12:22Z</dcterms:created>
  <dcterms:modified xsi:type="dcterms:W3CDTF">2021-10-11T15:12:22Z</dcterms:modified>
</cp:coreProperties>
</file>