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RAMADAN</w:t>
      </w:r>
    </w:p>
    <w:p>
      <w:pPr>
        <w:pStyle w:val="Questions"/>
      </w:pPr>
      <w:r>
        <w:t xml:space="preserve">1. AHSRA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AGIRFAHM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IKAITF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ERYCM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AJNTI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AITRCYH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NAUHSN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EOUMQS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SEADWRR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ASAHL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SIGNAFT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RVIOGEF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AEHSMDA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IMTOMTEDC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GTSEHTNR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YIVLER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NVIGESOSFRE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AAIMM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WRHAA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GOOAICNETGRN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2021-10-11T15:12:50Z</dcterms:created>
  <dcterms:modified xsi:type="dcterms:W3CDTF">2021-10-11T15:12:50Z</dcterms:modified>
</cp:coreProperties>
</file>