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Bismillah    </w:t>
      </w:r>
      <w:r>
        <w:t xml:space="preserve">   Zakat    </w:t>
      </w:r>
      <w:r>
        <w:t xml:space="preserve">   Alhamdulilah    </w:t>
      </w:r>
      <w:r>
        <w:t xml:space="preserve">   Eid    </w:t>
      </w:r>
      <w:r>
        <w:t xml:space="preserve">   Shahada    </w:t>
      </w:r>
      <w:r>
        <w:t xml:space="preserve">   Hajj    </w:t>
      </w:r>
      <w:r>
        <w:t xml:space="preserve">   Masjid    </w:t>
      </w:r>
      <w:r>
        <w:t xml:space="preserve">   Sawm    </w:t>
      </w:r>
      <w:r>
        <w:t xml:space="preserve">   Allah    </w:t>
      </w:r>
      <w:r>
        <w:t xml:space="preserve">   Salat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2021-10-11T15:12:52Z</dcterms:created>
  <dcterms:modified xsi:type="dcterms:W3CDTF">2021-10-11T15:12:52Z</dcterms:modified>
</cp:coreProperties>
</file>