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Wudu    </w:t>
      </w:r>
      <w:r>
        <w:t xml:space="preserve">   Ummah    </w:t>
      </w:r>
      <w:r>
        <w:t xml:space="preserve">   Suhoor    </w:t>
      </w:r>
      <w:r>
        <w:t xml:space="preserve">   Ramadan    </w:t>
      </w:r>
      <w:r>
        <w:t xml:space="preserve">   Quran    </w:t>
      </w:r>
      <w:r>
        <w:t xml:space="preserve">   Muslim    </w:t>
      </w:r>
      <w:r>
        <w:t xml:space="preserve">   Kindness    </w:t>
      </w:r>
      <w:r>
        <w:t xml:space="preserve">   Iftar    </w:t>
      </w:r>
      <w:r>
        <w:t xml:space="preserve">   Halal    </w:t>
      </w:r>
      <w:r>
        <w:t xml:space="preserve">   Fasting    </w:t>
      </w:r>
      <w:r>
        <w:t xml:space="preserve">   Eid    </w:t>
      </w:r>
      <w:r>
        <w:t xml:space="preserve">   Dua    </w:t>
      </w:r>
      <w:r>
        <w:t xml:space="preserve">   Crescent    </w:t>
      </w:r>
      <w:r>
        <w:t xml:space="preserve">   Charity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WORDSEARCH</dc:title>
  <dcterms:created xsi:type="dcterms:W3CDTF">2021-10-11T15:12:57Z</dcterms:created>
  <dcterms:modified xsi:type="dcterms:W3CDTF">2021-10-11T15:12:57Z</dcterms:modified>
</cp:coreProperties>
</file>