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AGE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EGGSHELLS    </w:t>
      </w:r>
      <w:r>
        <w:t xml:space="preserve">   PEARS    </w:t>
      </w:r>
      <w:r>
        <w:t xml:space="preserve">   APRICOTJAM    </w:t>
      </w:r>
      <w:r>
        <w:t xml:space="preserve">   CHICKEN    </w:t>
      </w:r>
      <w:r>
        <w:t xml:space="preserve">   RECIPE    </w:t>
      </w:r>
      <w:r>
        <w:t xml:space="preserve">   TROUBLE    </w:t>
      </w:r>
      <w:r>
        <w:t xml:space="preserve">   FESTIVEMEAL    </w:t>
      </w:r>
      <w:r>
        <w:t xml:space="preserve">   PAPRIKA    </w:t>
      </w:r>
      <w:r>
        <w:t xml:space="preserve">   CREAMOFWHEAT    </w:t>
      </w:r>
      <w:r>
        <w:t xml:space="preserve">   MS.QUIMBY    </w:t>
      </w:r>
      <w:r>
        <w:t xml:space="preserve">   FOOD    </w:t>
      </w:r>
      <w:r>
        <w:t xml:space="preserve">   KITCHEN    </w:t>
      </w:r>
      <w:r>
        <w:t xml:space="preserve">   MR.QUIMBY    </w:t>
      </w:r>
      <w:r>
        <w:t xml:space="preserve">   BEEZUS    </w:t>
      </w:r>
      <w:r>
        <w:t xml:space="preserve">   RAMONA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AGE 8</dc:title>
  <dcterms:created xsi:type="dcterms:W3CDTF">2021-10-11T15:12:26Z</dcterms:created>
  <dcterms:modified xsi:type="dcterms:W3CDTF">2021-10-11T15:12:26Z</dcterms:modified>
</cp:coreProperties>
</file>