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RAMPE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blits    </w:t>
      </w:r>
      <w:r>
        <w:t xml:space="preserve">   weerlig    </w:t>
      </w:r>
      <w:r>
        <w:t xml:space="preserve">   donderstorm    </w:t>
      </w:r>
      <w:r>
        <w:t xml:space="preserve">   tuimel    </w:t>
      </w:r>
      <w:r>
        <w:t xml:space="preserve">   reddingswerkers    </w:t>
      </w:r>
      <w:r>
        <w:t xml:space="preserve">   opruim    </w:t>
      </w:r>
      <w:r>
        <w:t xml:space="preserve">   winde    </w:t>
      </w:r>
      <w:r>
        <w:t xml:space="preserve">   windstorm    </w:t>
      </w:r>
      <w:r>
        <w:t xml:space="preserve">   reenstorm    </w:t>
      </w:r>
      <w:r>
        <w:t xml:space="preserve">   sandstorm    </w:t>
      </w:r>
      <w:r>
        <w:t xml:space="preserve">   orkaan    </w:t>
      </w:r>
      <w:r>
        <w:t xml:space="preserve">   sikloon    </w:t>
      </w:r>
      <w:r>
        <w:t xml:space="preserve">   tornado    </w:t>
      </w:r>
      <w:r>
        <w:t xml:space="preserve">   vulkane    </w:t>
      </w:r>
      <w:r>
        <w:t xml:space="preserve">   aardbewings    </w:t>
      </w:r>
      <w:r>
        <w:t xml:space="preserve">   storms    </w:t>
      </w:r>
      <w:r>
        <w:t xml:space="preserve">   vloede    </w:t>
      </w:r>
      <w:r>
        <w:t xml:space="preserve">   brande    </w:t>
      </w:r>
      <w:r>
        <w:t xml:space="preserve">   skadelik    </w:t>
      </w:r>
      <w:r>
        <w:t xml:space="preserve">   ernstig    </w:t>
      </w:r>
      <w:r>
        <w:t xml:space="preserve">   nagevolge    </w:t>
      </w:r>
      <w:r>
        <w:t xml:space="preserve">   onvoorspelbaar    </w:t>
      </w:r>
      <w:r>
        <w:t xml:space="preserve">   rampe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RAMPE</dc:title>
  <dcterms:created xsi:type="dcterms:W3CDTF">2021-10-11T15:12:28Z</dcterms:created>
  <dcterms:modified xsi:type="dcterms:W3CDTF">2021-10-11T15:12:28Z</dcterms:modified>
</cp:coreProperties>
</file>