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RANDOM 2017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 of one's mind; crazy; feeble 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cheerfully optimistic, hopeful,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sluggish, slow,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declare earnestly or solemnly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genuine, authentic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capable of casuing laughter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thrust with a pointed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deep emotional state of melancholic longing for a person or thing that is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fuss, 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sky, a region of unreality, imagination, dreamland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junk, shoddy merchandise,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gourmet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fatal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person who is fond of, develops or cultivates 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flowing sweetly and 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hold as a belief or opinion, judge, consider, 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unresonably or illogically optimistic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fate or destiny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stubborn, holding to an opinion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uneasiness, anguish,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inferior, trashy, mean, despicable, trival, meager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wonderful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 or melancholy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freedom from emotional disturbance and anxiety, tranquility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disagreeable to deal with , peevish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incorrigible rascal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rowdy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extremely willful, obstinate,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boisterous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excited action or impressive display; evasive or misleading language  double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material object without life, living being, a matter, personal posessions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embrace used in greeting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inspiration that seems to come from divine origin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2017 VOCABULARY WORDS</dc:title>
  <dcterms:created xsi:type="dcterms:W3CDTF">2021-10-11T15:12:08Z</dcterms:created>
  <dcterms:modified xsi:type="dcterms:W3CDTF">2021-10-11T15:12:08Z</dcterms:modified>
</cp:coreProperties>
</file>