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RANDOM 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EQUATIONS    </w:t>
      </w:r>
      <w:r>
        <w:t xml:space="preserve">   DECREASE    </w:t>
      </w:r>
      <w:r>
        <w:t xml:space="preserve">   PERCENT    </w:t>
      </w:r>
      <w:r>
        <w:t xml:space="preserve">   INCREASE    </w:t>
      </w:r>
      <w:r>
        <w:t xml:space="preserve">   UNIT RATE    </w:t>
      </w:r>
      <w:r>
        <w:t xml:space="preserve">   MULTIPLY    </w:t>
      </w:r>
      <w:r>
        <w:t xml:space="preserve">   RATIO    </w:t>
      </w:r>
      <w:r>
        <w:t xml:space="preserve">   EQUIVALENT    </w:t>
      </w:r>
      <w:r>
        <w:t xml:space="preserve">   CROSSPRODUCT    </w:t>
      </w:r>
      <w:r>
        <w:t xml:space="preserve">   SIMPLIFY    </w:t>
      </w:r>
      <w:r>
        <w:t xml:space="preserve">   EVALUATE    </w:t>
      </w:r>
      <w:r>
        <w:t xml:space="preserve">   PROPORTIONS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RANDOM MATH VOCABULARY</dc:title>
  <dcterms:created xsi:type="dcterms:W3CDTF">2021-10-10T23:44:06Z</dcterms:created>
  <dcterms:modified xsi:type="dcterms:W3CDTF">2021-10-10T23:44:06Z</dcterms:modified>
</cp:coreProperties>
</file>