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amazing    </w:t>
      </w:r>
      <w:r>
        <w:t xml:space="preserve">   Antarctica    </w:t>
      </w:r>
      <w:r>
        <w:t xml:space="preserve">   band    </w:t>
      </w:r>
      <w:r>
        <w:t xml:space="preserve">   Belcalis    </w:t>
      </w:r>
      <w:r>
        <w:t xml:space="preserve">   belly    </w:t>
      </w:r>
      <w:r>
        <w:t xml:space="preserve">   bike    </w:t>
      </w:r>
      <w:r>
        <w:t xml:space="preserve">   biology    </w:t>
      </w:r>
      <w:r>
        <w:t xml:space="preserve">   choir    </w:t>
      </w:r>
      <w:r>
        <w:t xml:space="preserve">   clear    </w:t>
      </w:r>
      <w:r>
        <w:t xml:space="preserve">   donut    </w:t>
      </w:r>
      <w:r>
        <w:t xml:space="preserve">   Español    </w:t>
      </w:r>
      <w:r>
        <w:t xml:space="preserve">   favorite    </w:t>
      </w:r>
      <w:r>
        <w:t xml:space="preserve">   freedom    </w:t>
      </w:r>
      <w:r>
        <w:t xml:space="preserve">   home    </w:t>
      </w:r>
      <w:r>
        <w:t xml:space="preserve">   mathematics    </w:t>
      </w:r>
      <w:r>
        <w:t xml:space="preserve">   Mississippi    </w:t>
      </w:r>
      <w:r>
        <w:t xml:space="preserve">   ocean    </w:t>
      </w:r>
      <w:r>
        <w:t xml:space="preserve">   Paris    </w:t>
      </w:r>
      <w:r>
        <w:t xml:space="preserve">   performing arts    </w:t>
      </w:r>
      <w:r>
        <w:t xml:space="preserve">   pizza    </w:t>
      </w:r>
      <w:r>
        <w:t xml:space="preserve">   road    </w:t>
      </w:r>
      <w:r>
        <w:t xml:space="preserve">   room    </w:t>
      </w:r>
      <w:r>
        <w:t xml:space="preserve">   sea    </w:t>
      </w:r>
      <w:r>
        <w:t xml:space="preserve">   show girl    </w:t>
      </w:r>
      <w:r>
        <w:t xml:space="preserve">   spaghetti    </w:t>
      </w:r>
      <w:r>
        <w:t xml:space="preserve">   Thailand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WORDS </dc:title>
  <dcterms:created xsi:type="dcterms:W3CDTF">2021-10-11T15:13:26Z</dcterms:created>
  <dcterms:modified xsi:type="dcterms:W3CDTF">2021-10-11T15:13:26Z</dcterms:modified>
</cp:coreProperties>
</file>