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2PAC    </w:t>
      </w:r>
      <w:r>
        <w:t xml:space="preserve">   BIGGIE SMALLS    </w:t>
      </w:r>
      <w:r>
        <w:t xml:space="preserve">   BLUE_FACE_BABY    </w:t>
      </w:r>
      <w:r>
        <w:t xml:space="preserve">   ICECUBE    </w:t>
      </w:r>
      <w:r>
        <w:t xml:space="preserve">   LIL BOOSIE    </w:t>
      </w:r>
      <w:r>
        <w:t xml:space="preserve">   LIL PUMP    </w:t>
      </w:r>
      <w:r>
        <w:t xml:space="preserve">   NBA YOUNGBOY    </w:t>
      </w:r>
      <w:r>
        <w:t xml:space="preserve">   NLE CHOPPA    </w:t>
      </w:r>
      <w:r>
        <w:t xml:space="preserve">   SNOOP DOGG    </w:t>
      </w:r>
      <w:r>
        <w:t xml:space="preserve">   TAY-K    </w:t>
      </w:r>
      <w:r>
        <w:t xml:space="preserve">   XXX TENTATION    </w:t>
      </w:r>
      <w:r>
        <w:t xml:space="preserve">   YBN NAHMIR    </w:t>
      </w:r>
      <w:r>
        <w:t xml:space="preserve">   YNW MELLY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2021-10-11T15:14:13Z</dcterms:created>
  <dcterms:modified xsi:type="dcterms:W3CDTF">2021-10-11T15:14:13Z</dcterms:modified>
</cp:coreProperties>
</file>