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travisscott    </w:t>
      </w:r>
      <w:r>
        <w:t xml:space="preserve">   WIZKHALIFA    </w:t>
      </w:r>
      <w:r>
        <w:t xml:space="preserve">   DONALD GLOVER    </w:t>
      </w:r>
      <w:r>
        <w:t xml:space="preserve">   KENDRICKLAMAR    </w:t>
      </w:r>
      <w:r>
        <w:t xml:space="preserve">   Yg    </w:t>
      </w:r>
      <w:r>
        <w:t xml:space="preserve">   Lil pump    </w:t>
      </w:r>
      <w:r>
        <w:t xml:space="preserve">   Swae lee    </w:t>
      </w:r>
      <w:r>
        <w:t xml:space="preserve">   POSTMALONE    </w:t>
      </w:r>
      <w:r>
        <w:t xml:space="preserve">   JAYZ    </w:t>
      </w:r>
      <w:r>
        <w:t xml:space="preserve">   THE GAME    </w:t>
      </w:r>
      <w:r>
        <w:t xml:space="preserve">   Blueface    </w:t>
      </w:r>
      <w:r>
        <w:t xml:space="preserve">   xxxtentacion    </w:t>
      </w:r>
      <w:r>
        <w:t xml:space="preserve">   Snoopdog    </w:t>
      </w:r>
      <w:r>
        <w:t xml:space="preserve">   Biggie    </w:t>
      </w:r>
      <w:r>
        <w:t xml:space="preserve">   Migos    </w:t>
      </w:r>
      <w:r>
        <w:t xml:space="preserve">   Drake    </w:t>
      </w:r>
      <w:r>
        <w:t xml:space="preserve">   Tayk    </w:t>
      </w:r>
      <w:r>
        <w:t xml:space="preserve">   TI    </w:t>
      </w:r>
      <w:r>
        <w:t xml:space="preserve">   Tupac    </w:t>
      </w:r>
      <w:r>
        <w:t xml:space="preserve">   Nipsey Hussle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2021-10-11T15:14:15Z</dcterms:created>
  <dcterms:modified xsi:type="dcterms:W3CDTF">2021-10-11T15:14:15Z</dcterms:modified>
</cp:coreProperties>
</file>