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TYLERTHECREATOR    </w:t>
      </w:r>
      <w:r>
        <w:t xml:space="preserve">   LOGIC    </w:t>
      </w:r>
      <w:r>
        <w:t xml:space="preserve">   YOUNGTHUG    </w:t>
      </w:r>
      <w:r>
        <w:t xml:space="preserve">   EMINEM    </w:t>
      </w:r>
      <w:r>
        <w:t xml:space="preserve">   CHILDISHGAMBINO    </w:t>
      </w:r>
      <w:r>
        <w:t xml:space="preserve">   TECH9NE    </w:t>
      </w:r>
      <w:r>
        <w:t xml:space="preserve">   LILUZIEVERT    </w:t>
      </w:r>
      <w:r>
        <w:t xml:space="preserve">   NICKIMINJA    </w:t>
      </w:r>
      <w:r>
        <w:t xml:space="preserve">   CARDIB    </w:t>
      </w:r>
      <w:r>
        <w:t xml:space="preserve">   2CHAINZ    </w:t>
      </w:r>
      <w:r>
        <w:t xml:space="preserve">   GUCCIMANE    </w:t>
      </w:r>
      <w:r>
        <w:t xml:space="preserve">   KIDCUDI    </w:t>
      </w:r>
      <w:r>
        <w:t xml:space="preserve">   LILWAYNE    </w:t>
      </w:r>
      <w:r>
        <w:t xml:space="preserve">   DRDRE    </w:t>
      </w:r>
      <w:r>
        <w:t xml:space="preserve">   SNOOPDOG    </w:t>
      </w:r>
      <w:r>
        <w:t xml:space="preserve">   A$APROCKY    </w:t>
      </w:r>
      <w:r>
        <w:t xml:space="preserve">   KENDRICKLAMAR    </w:t>
      </w:r>
      <w:r>
        <w:t xml:space="preserve">   DRAKE    </w:t>
      </w:r>
      <w:r>
        <w:t xml:space="preserve">   YG    </w:t>
      </w:r>
      <w:r>
        <w:t xml:space="preserve">   FETTYWAP    </w:t>
      </w:r>
      <w:r>
        <w:t xml:space="preserve">   JAYZ    </w:t>
      </w:r>
      <w:r>
        <w:t xml:space="preserve">   NBAYOUNGBOY    </w:t>
      </w:r>
      <w:r>
        <w:t xml:space="preserve">   TUPAC    </w:t>
      </w:r>
      <w:r>
        <w:t xml:space="preserve">   JCOLE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2021-10-11T15:13:39Z</dcterms:created>
  <dcterms:modified xsi:type="dcterms:W3CDTF">2021-10-11T15:13:39Z</dcterms:modified>
</cp:coreProperties>
</file>