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LIL DERK    </w:t>
      </w:r>
      <w:r>
        <w:t xml:space="preserve">   TYGER    </w:t>
      </w:r>
      <w:r>
        <w:t xml:space="preserve">   WIZ KHALIFA    </w:t>
      </w:r>
      <w:r>
        <w:t xml:space="preserve">   DJKHALID    </w:t>
      </w:r>
      <w:r>
        <w:t xml:space="preserve">   DJ DRAMA    </w:t>
      </w:r>
      <w:r>
        <w:t xml:space="preserve">   DJ TAG    </w:t>
      </w:r>
      <w:r>
        <w:t xml:space="preserve">   KODAT BLACK    </w:t>
      </w:r>
      <w:r>
        <w:t xml:space="preserve">   CHIEF KEEF    </w:t>
      </w:r>
      <w:r>
        <w:t xml:space="preserve">   YOUNG JEZZY    </w:t>
      </w:r>
      <w:r>
        <w:t xml:space="preserve">   MEEK MILL    </w:t>
      </w:r>
      <w:r>
        <w:t xml:space="preserve">   EMINEM    </w:t>
      </w:r>
      <w:r>
        <w:t xml:space="preserve">   KKAMP    </w:t>
      </w:r>
      <w:r>
        <w:t xml:space="preserve">   BIRD MAN    </w:t>
      </w:r>
      <w:r>
        <w:t xml:space="preserve">   WEZZY    </w:t>
      </w:r>
      <w:r>
        <w:t xml:space="preserve">   LIL WAYN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2021-10-11T15:13:04Z</dcterms:created>
  <dcterms:modified xsi:type="dcterms:W3CDTF">2021-10-11T15:13:04Z</dcterms:modified>
</cp:coreProperties>
</file>