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ugly god    </w:t>
      </w:r>
      <w:r>
        <w:t xml:space="preserve">   big shaq    </w:t>
      </w:r>
      <w:r>
        <w:t xml:space="preserve">   lil yachty    </w:t>
      </w:r>
      <w:r>
        <w:t xml:space="preserve">   lil peep    </w:t>
      </w:r>
      <w:r>
        <w:t xml:space="preserve">   twentyone savage    </w:t>
      </w:r>
      <w:r>
        <w:t xml:space="preserve">   ricegum    </w:t>
      </w:r>
      <w:r>
        <w:t xml:space="preserve">   lil uzi vert    </w:t>
      </w:r>
      <w:r>
        <w:t xml:space="preserve">   two chains    </w:t>
      </w:r>
      <w:r>
        <w:t xml:space="preserve">   xxxtentacacion    </w:t>
      </w:r>
      <w:r>
        <w:t xml:space="preserve">   lil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 WORD SEARCH</dc:title>
  <dcterms:created xsi:type="dcterms:W3CDTF">2021-10-11T15:13:26Z</dcterms:created>
  <dcterms:modified xsi:type="dcterms:W3CDTF">2021-10-11T15:13:26Z</dcterms:modified>
</cp:coreProperties>
</file>