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LILCHIPPY    </w:t>
      </w:r>
      <w:r>
        <w:t xml:space="preserve">   EMINEM    </w:t>
      </w:r>
      <w:r>
        <w:t xml:space="preserve">   TUPAK    </w:t>
      </w:r>
      <w:r>
        <w:t xml:space="preserve">   LILUZIVERT    </w:t>
      </w:r>
      <w:r>
        <w:t xml:space="preserve">   CHANCE    </w:t>
      </w:r>
      <w:r>
        <w:t xml:space="preserve">   LILPUMP    </w:t>
      </w:r>
      <w:r>
        <w:t xml:space="preserve">   BODAKYELLOW    </w:t>
      </w:r>
      <w:r>
        <w:t xml:space="preserve">   CARDIB    </w:t>
      </w:r>
      <w:r>
        <w:t xml:space="preserve">   LILWINDEX    </w:t>
      </w:r>
      <w:r>
        <w:t xml:space="preserve">   KENDRICKLAMAR    </w:t>
      </w:r>
      <w:r>
        <w:t xml:space="preserve">   SNOOPDOG    </w:t>
      </w:r>
      <w:r>
        <w:t xml:space="preserve">   TWENTYONESAVAGE    </w:t>
      </w:r>
      <w:r>
        <w:t xml:space="preserve">   ABOOGIEWITTHEHOODIE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 WORD SEARCH</dc:title>
  <dcterms:created xsi:type="dcterms:W3CDTF">2021-10-11T15:13:33Z</dcterms:created>
  <dcterms:modified xsi:type="dcterms:W3CDTF">2021-10-11T15:13:33Z</dcterms:modified>
</cp:coreProperties>
</file>